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whether    </w:t>
      </w:r>
      <w:r>
        <w:t xml:space="preserve">   wheather    </w:t>
      </w:r>
      <w:r>
        <w:t xml:space="preserve">   threw    </w:t>
      </w:r>
      <w:r>
        <w:t xml:space="preserve">   through    </w:t>
      </w:r>
      <w:r>
        <w:t xml:space="preserve">   feat    </w:t>
      </w:r>
      <w:r>
        <w:t xml:space="preserve">   feet    </w:t>
      </w:r>
      <w:r>
        <w:t xml:space="preserve">   meat    </w:t>
      </w:r>
      <w:r>
        <w:t xml:space="preserve">   meet    </w:t>
      </w:r>
      <w:r>
        <w:t xml:space="preserve">   brake    </w:t>
      </w:r>
      <w:r>
        <w:t xml:space="preserve">   break    </w:t>
      </w:r>
      <w:r>
        <w:t xml:space="preserve">   peek    </w:t>
      </w:r>
      <w:r>
        <w:t xml:space="preserve">   peak    </w:t>
      </w:r>
      <w:r>
        <w:t xml:space="preserve">   shore    </w:t>
      </w:r>
      <w:r>
        <w:t xml:space="preserve">   quite    </w:t>
      </w:r>
      <w:r>
        <w:t xml:space="preserve">   quit    </w:t>
      </w:r>
      <w:r>
        <w:t xml:space="preserve">   sure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Search</dc:title>
  <dcterms:created xsi:type="dcterms:W3CDTF">2021-10-11T19:39:21Z</dcterms:created>
  <dcterms:modified xsi:type="dcterms:W3CDTF">2021-10-11T19:39:21Z</dcterms:modified>
</cp:coreProperties>
</file>