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Young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chief phillip    </w:t>
      </w:r>
      <w:r>
        <w:t xml:space="preserve">   tests    </w:t>
      </w:r>
      <w:r>
        <w:t xml:space="preserve">   pride    </w:t>
      </w:r>
      <w:r>
        <w:t xml:space="preserve">   british soldiers    </w:t>
      </w:r>
      <w:r>
        <w:t xml:space="preserve">   novel    </w:t>
      </w:r>
      <w:r>
        <w:t xml:space="preserve">   Johnny    </w:t>
      </w:r>
      <w:r>
        <w:t xml:space="preserve">   uriah    </w:t>
      </w:r>
      <w:r>
        <w:t xml:space="preserve">   Charlie    </w:t>
      </w:r>
      <w:r>
        <w:t xml:space="preserve">   Tommy    </w:t>
      </w:r>
      <w:r>
        <w:t xml:space="preserve">   mountain top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Young Warriors</dc:title>
  <dcterms:created xsi:type="dcterms:W3CDTF">2021-10-11T19:40:29Z</dcterms:created>
  <dcterms:modified xsi:type="dcterms:W3CDTF">2021-10-11T19:40:29Z</dcterms:modified>
</cp:coreProperties>
</file>