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adventures of the  triplet blood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body    </w:t>
      </w:r>
      <w:r>
        <w:t xml:space="preserve">   blood cell     </w:t>
      </w:r>
      <w:r>
        <w:t xml:space="preserve">   bob    </w:t>
      </w:r>
      <w:r>
        <w:t xml:space="preserve">   Cicilia    </w:t>
      </w:r>
      <w:r>
        <w:t xml:space="preserve">   joint    </w:t>
      </w:r>
      <w:r>
        <w:t xml:space="preserve">   mucels    </w:t>
      </w:r>
      <w:r>
        <w:t xml:space="preserve">   oxygen    </w:t>
      </w:r>
      <w:r>
        <w:t xml:space="preserve">   party    </w:t>
      </w:r>
      <w:r>
        <w:t xml:space="preserve">   patty    </w:t>
      </w:r>
      <w:r>
        <w:t xml:space="preserve">   Rob    </w:t>
      </w:r>
      <w:r>
        <w:t xml:space="preserve">   Witsy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the  triplet blood cells</dc:title>
  <dcterms:created xsi:type="dcterms:W3CDTF">2021-10-11T18:44:43Z</dcterms:created>
  <dcterms:modified xsi:type="dcterms:W3CDTF">2021-10-11T18:44:43Z</dcterms:modified>
</cp:coreProperties>
</file>