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best movie ever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famous movie about a very intelligent young girl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Hollywood in India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job, for example Spielberg or Scorcese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"of all time"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horror, romance, thriller are examples of different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opposite of empty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In Hollywood, the final part of a movie is always 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Name of "cinemas" in the 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Name of "films" in the 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"moyenne" in English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best movie ever</dc:title>
  <dcterms:created xsi:type="dcterms:W3CDTF">2021-10-12T20:33:42Z</dcterms:created>
  <dcterms:modified xsi:type="dcterms:W3CDTF">2021-10-12T20:33:42Z</dcterms:modified>
</cp:coreProperties>
</file>