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cell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organism consisting of a cell or cells in which genetic material is DNA in the form of chromosomes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organelle found in large numbers in most cells in which the bio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microscopic single-celled organism that has neither a distinct nucleus with a membrance nor other specia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semipermeable membrane surrounding the cytoplasm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network or membrane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plastid that contains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complex vesicles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minute particule consisting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central and most important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smallest structural and functional unit of an organsim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any of a number of organized or specialized structures within a living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organelle in citoplasma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cell crossword</dc:title>
  <dcterms:created xsi:type="dcterms:W3CDTF">2021-10-12T20:32:24Z</dcterms:created>
  <dcterms:modified xsi:type="dcterms:W3CDTF">2021-10-12T20:32:24Z</dcterms:modified>
</cp:coreProperties>
</file>