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city of light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Lines assignment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Doon works in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did they get into the river?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Who's is the gardener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eats all the food?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They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They find____________For clues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book simble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ate the mayor?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did lizzie get the canned food from?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light</dc:title>
  <dcterms:created xsi:type="dcterms:W3CDTF">2021-10-11T18:54:14Z</dcterms:created>
  <dcterms:modified xsi:type="dcterms:W3CDTF">2021-10-11T18:54:14Z</dcterms:modified>
</cp:coreProperties>
</file>