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cool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Aison's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Aison's favorite ice cream flavor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Aison's favorite fruit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Aison's favorite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Aison's favorite movie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Aison's favorite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does Aison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Aison's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Aison's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Aison's favorite podcast 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cool puzzle</dc:title>
  <dcterms:created xsi:type="dcterms:W3CDTF">2021-10-11T18:57:01Z</dcterms:created>
  <dcterms:modified xsi:type="dcterms:W3CDTF">2021-10-11T18:57:01Z</dcterms:modified>
</cp:coreProperties>
</file>