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ee Phonics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meet    </w:t>
      </w:r>
      <w:r>
        <w:t xml:space="preserve">   baby    </w:t>
      </w:r>
      <w:r>
        <w:t xml:space="preserve">   key    </w:t>
      </w:r>
      <w:r>
        <w:t xml:space="preserve">   extreme    </w:t>
      </w:r>
      <w:r>
        <w:t xml:space="preserve">   peel    </w:t>
      </w:r>
      <w:r>
        <w:t xml:space="preserve">   theme    </w:t>
      </w:r>
      <w:r>
        <w:t xml:space="preserve">   lady    </w:t>
      </w:r>
      <w:r>
        <w:t xml:space="preserve">   city    </w:t>
      </w:r>
      <w:r>
        <w:t xml:space="preserve">   deal    </w:t>
      </w:r>
      <w:r>
        <w:t xml:space="preserve">   cream    </w:t>
      </w:r>
      <w:r>
        <w:t xml:space="preserve">   delete    </w:t>
      </w:r>
      <w:r>
        <w:t xml:space="preserve">   honey    </w:t>
      </w:r>
      <w:r>
        <w:t xml:space="preserve">   reach    </w:t>
      </w:r>
      <w:r>
        <w:t xml:space="preserve">   chimney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ee Phonics Family</dc:title>
  <dcterms:created xsi:type="dcterms:W3CDTF">2021-10-21T03:38:59Z</dcterms:created>
  <dcterms:modified xsi:type="dcterms:W3CDTF">2021-10-21T03:38:59Z</dcterms:modified>
</cp:coreProperties>
</file>