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‘find-a-word’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bus    </w:t>
      </w:r>
      <w:r>
        <w:t xml:space="preserve">   community    </w:t>
      </w:r>
      <w:r>
        <w:t xml:space="preserve">   education    </w:t>
      </w:r>
      <w:r>
        <w:t xml:space="preserve">   facilites    </w:t>
      </w:r>
      <w:r>
        <w:t xml:space="preserve">   factors    </w:t>
      </w:r>
      <w:r>
        <w:t xml:space="preserve">   future    </w:t>
      </w:r>
      <w:r>
        <w:t xml:space="preserve">   healthcare    </w:t>
      </w:r>
      <w:r>
        <w:t xml:space="preserve">   hospitals    </w:t>
      </w:r>
      <w:r>
        <w:t xml:space="preserve">   infrastructure    </w:t>
      </w:r>
      <w:r>
        <w:t xml:space="preserve">   livability    </w:t>
      </w:r>
      <w:r>
        <w:t xml:space="preserve">   medicare    </w:t>
      </w:r>
      <w:r>
        <w:t xml:space="preserve">   metro    </w:t>
      </w:r>
      <w:r>
        <w:t xml:space="preserve">   park    </w:t>
      </w:r>
      <w:r>
        <w:t xml:space="preserve">   private    </w:t>
      </w:r>
      <w:r>
        <w:t xml:space="preserve">   public    </w:t>
      </w:r>
      <w:r>
        <w:t xml:space="preserve">   restaurant    </w:t>
      </w:r>
      <w:r>
        <w:t xml:space="preserve">   sydney    </w:t>
      </w:r>
      <w:r>
        <w:t xml:space="preserve">   tafe    </w:t>
      </w:r>
      <w:r>
        <w:t xml:space="preserve">   transport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‘find-a-word’ challenge</dc:title>
  <dcterms:created xsi:type="dcterms:W3CDTF">2021-10-11T18:45:03Z</dcterms:created>
  <dcterms:modified xsi:type="dcterms:W3CDTF">2021-10-11T18:45:03Z</dcterms:modified>
</cp:coreProperties>
</file>