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published the book 'Men are from Mars and Women are from Venus'?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theorist made her claims in 1975?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more did Pamela Fishman think that men spoke more than women in mixed-sex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theorist is the most prominent in the Difference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theorist thought that both parents interrupt their daughters more than their sons?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John Gray's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urge to meddle in the matters of language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theorist proposed their theory in 2005?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responded to Zimmerman and West with the belief that interruptions don't necessarily reflect dominance?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order did Dale Spender think was present in  mixed-sex conversations?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evidence does Janet Hyde's theory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it that Zimmerman and West thought men were more likely to do in mixed-sex conversation?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D's</dc:title>
  <dcterms:created xsi:type="dcterms:W3CDTF">2021-10-11T19:03:19Z</dcterms:created>
  <dcterms:modified xsi:type="dcterms:W3CDTF">2021-10-11T19:03:19Z</dcterms:modified>
</cp:coreProperties>
</file>