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graph 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middle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Melbourne and Sydney are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stop something from happening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of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round 2 dimensional shape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re-use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a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measurement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part in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transport with 2 wheels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clown performs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prisoner can be put in one of these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graph c </dc:title>
  <dcterms:created xsi:type="dcterms:W3CDTF">2021-10-11T19:06:20Z</dcterms:created>
  <dcterms:modified xsi:type="dcterms:W3CDTF">2021-10-11T19:06:20Z</dcterms:modified>
</cp:coreProperties>
</file>