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Pagan event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one followed by a hundred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666 is the number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 is the most common leading digit in many sets of data, a consequence of who's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has 365 negative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most recognized mathematical constant in the world 3.16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1.6180339887498948482. is the golden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4 is considered as what to asian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denotes the mother, maiden and what in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Pythagoreans believed that the number 8 is a symbol of love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Oasis got to number 2 in the charts in 1995 with which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‘blue-seven’ phenomenon is when asked people name 7 and blue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5th element was added to the Greek elements by Aristotle and called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classical music the curse of the ninth refers to the superstition that a composer who writes a ninth what will die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Pagan event crossword</dc:title>
  <dcterms:created xsi:type="dcterms:W3CDTF">2021-10-11T19:07:03Z</dcterms:created>
  <dcterms:modified xsi:type="dcterms:W3CDTF">2021-10-11T19:07:03Z</dcterms:modified>
</cp:coreProperties>
</file>