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_ _ _ _ _ _ _ of _ _ _ _ 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There's one in Alabama and one in West Mercia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far away from Santa's house as you can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not north or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Africa &amp;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Birthplace of modern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big ones can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a continent 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Sparkling gem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big place, possibly the biggest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Volcanic area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Grandma's birthplace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_ _ _ _ _ _ _ of _ _ _ _ _</dc:title>
  <dcterms:created xsi:type="dcterms:W3CDTF">2021-10-11T18:44:51Z</dcterms:created>
  <dcterms:modified xsi:type="dcterms:W3CDTF">2021-10-11T18:44:51Z</dcterms:modified>
</cp:coreProperties>
</file>