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requirements for product design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features of a product that make it visually appealing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important in the aesthetic appeal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simulating conditions experienced by ​ potential users of products , to assists with the development of successful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people and their working conditions​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statement of how a design is made, what it is intended to do, and how far it complies with the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the end user throughout the design process to ensure that the developed product is focus on their actual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scientific measurements of the human body in the design and construction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for analyzing the function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design of products that are reasonably ​ possible without the need for special adaptation or specialized design​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Analysis for a material can be done by looking at its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requirements for product design and development</dc:title>
  <dcterms:created xsi:type="dcterms:W3CDTF">2021-10-11T19:28:53Z</dcterms:created>
  <dcterms:modified xsi:type="dcterms:W3CDTF">2021-10-11T19:28:53Z</dcterms:modified>
</cp:coreProperties>
</file>