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strange case of Dr.Jekyll and Mr.Hyde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cabins were three kilometers away but there was a ________ connecting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all felt that the scence was ________ there was not one dry eye in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could tell the medicine was a ______ from the 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could still see everything with the _______ sheet "covering" it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were giving out _________  about the news at the schools like it was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 on her fae was enough to give away how she was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party was very _______ and everyone was dancing.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looked down and realized he had just ________ the roots of the willow tree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phamacist but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told her five times over, left, left, right, left she still walked alone in the dark feeling ______ about where she would end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one knew what had happend that night to the town they were still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working all day and fighting with thier bestfriend all night they were experiening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could tell she was a virgo by the way she _______ right and knew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cinderella hadn't been so lucky to ride in the pumpkin she would have had to sit next to her step sisters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dressed up for his interview clip board in hand and prsenteded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 case of Dr.Jekyll and Mr.Hyde</dc:title>
  <dcterms:created xsi:type="dcterms:W3CDTF">2021-10-11T19:34:48Z</dcterms:created>
  <dcterms:modified xsi:type="dcterms:W3CDTF">2021-10-11T19:34:48Z</dcterms:modified>
</cp:coreProperties>
</file>