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way I describe my brother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Active    </w:t>
      </w:r>
      <w:r>
        <w:t xml:space="preserve">   April Bithday    </w:t>
      </w:r>
      <w:r>
        <w:t xml:space="preserve">   Awsome    </w:t>
      </w:r>
      <w:r>
        <w:t xml:space="preserve">   Balloons    </w:t>
      </w:r>
      <w:r>
        <w:t xml:space="preserve">   Balls    </w:t>
      </w:r>
      <w:r>
        <w:t xml:space="preserve">   Brave    </w:t>
      </w:r>
      <w:r>
        <w:t xml:space="preserve">   Comfortable    </w:t>
      </w:r>
      <w:r>
        <w:t xml:space="preserve">   Cute    </w:t>
      </w:r>
      <w:r>
        <w:t xml:space="preserve">   Gibbles    </w:t>
      </w:r>
      <w:r>
        <w:t xml:space="preserve">   Happy    </w:t>
      </w:r>
      <w:r>
        <w:t xml:space="preserve">   Joyful    </w:t>
      </w:r>
      <w:r>
        <w:t xml:space="preserve">   Junie    </w:t>
      </w:r>
      <w:r>
        <w:t xml:space="preserve">   Loud    </w:t>
      </w:r>
      <w:r>
        <w:t xml:space="preserve">   Loves to raise his hands    </w:t>
      </w:r>
      <w:r>
        <w:t xml:space="preserve">   My brother    </w:t>
      </w:r>
      <w:r>
        <w:t xml:space="preserve">   One years old    </w:t>
      </w:r>
      <w:r>
        <w:t xml:space="preserve">   Raymond    </w:t>
      </w:r>
      <w:r>
        <w:t xml:space="preserve">   Small    </w:t>
      </w:r>
      <w:r>
        <w:t xml:space="preserve">   Strong    </w:t>
      </w:r>
      <w:r>
        <w:t xml:space="preserve">   The way he cries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way I describe my brother</dc:title>
  <dcterms:created xsi:type="dcterms:W3CDTF">2021-10-11T19:38:17Z</dcterms:created>
  <dcterms:modified xsi:type="dcterms:W3CDTF">2021-10-11T19:38:17Z</dcterms:modified>
</cp:coreProperties>
</file>