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Theatre &amp; Music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performance for two. (3)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Theatrical dance style. (4)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Instrumentalists in the pit.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Hamlet's castle.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Rossini's 'Largo al Factotum', featured in the 1993 comedy film, 'Mrs____________.' (9)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2012 Olympic games director ____________ Boyle.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T.S Elliot's mysterious ginger feline character.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Christmas-time slapstick comedy, usually based on a Fairy tale story.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Replacement actor. (10)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Showcase your skills to the director.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New hit musical by Toby Marlow and Lucy Moss. (3)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Praise with hands.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Written text for stage or screen.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Part of a song repeated after each verse, or a group of singers.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Out of view of the audience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A rotation or spin of the body on one foot. (9)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Practising lines before the performance.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Loud or strong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Performer, thespian.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long speech by one actor (9)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highest singing voice.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Director of dance. (13)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Sports and entertainment venue.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Willy Russell classic musical. Edward _________, twin brother of Mickey.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Oscar Wilde character, nephew of Lady Bracknell. (8)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The last part or end of a performance. (6)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'___________ High', Andrew Lloyd Webber's musical of an Argentine political leader. (7)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Susan Hill's ghost story, The Woman in ________'.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Small furnishings, dressings and items on stage. (5)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Independent treble melody sung or played above a basic melody. (7)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&amp; Music Crossword</dc:title>
  <dcterms:created xsi:type="dcterms:W3CDTF">2021-10-11T19:41:47Z</dcterms:created>
  <dcterms:modified xsi:type="dcterms:W3CDTF">2021-10-11T19:41:47Z</dcterms:modified>
</cp:coreProperties>
</file>