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Themes of Old Testament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book has the theme of return?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book has the theme of new kingdom?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book has the theme of prepare?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book has the theme of wisdom and folly?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book has the theme of endurance?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book has the theme of forgiveness?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book has the theme of new covenant?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book has the theme of Nineveh?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What book has the theme of "the just shall live by faith"?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What book has the theme of hope through sorrow?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book has the theme of "seize the day"?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book has the theme of "walking with God"?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book has the theme of "rebuilding the temple"?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book has the theme of love?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book has the theme of "day of the Lord"?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book has the theme of social justice?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book has the theme of worship?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book has the theme of new creation?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book has the theme of locust?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book has the theme of "o bad edom"?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book has the theme of faithfulness?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book has the theme of new life?</w:t>
            </w:r>
          </w:p>
        </w:tc>
      </w:tr>
    </w:tbl>
    <w:p>
      <w:pPr>
        <w:pStyle w:val="WordBankMedium"/>
      </w:pPr>
      <w:r>
        <w:t xml:space="preserve">   Job    </w:t>
      </w:r>
      <w:r>
        <w:t xml:space="preserve">   Psalms     </w:t>
      </w:r>
      <w:r>
        <w:t xml:space="preserve">   Proverbs    </w:t>
      </w:r>
      <w:r>
        <w:t xml:space="preserve">   Ecclesiastes    </w:t>
      </w:r>
      <w:r>
        <w:t xml:space="preserve">   Song of Solomon     </w:t>
      </w:r>
      <w:r>
        <w:t xml:space="preserve">   Isaiah    </w:t>
      </w:r>
      <w:r>
        <w:t xml:space="preserve">   Jeremiah    </w:t>
      </w:r>
      <w:r>
        <w:t xml:space="preserve">   Lamentations     </w:t>
      </w:r>
      <w:r>
        <w:t xml:space="preserve">   Ezekiel    </w:t>
      </w:r>
      <w:r>
        <w:t xml:space="preserve">   Daniel    </w:t>
      </w:r>
      <w:r>
        <w:t xml:space="preserve">   Hosea    </w:t>
      </w:r>
      <w:r>
        <w:t xml:space="preserve">   Joel    </w:t>
      </w:r>
      <w:r>
        <w:t xml:space="preserve">   Amos    </w:t>
      </w:r>
      <w:r>
        <w:t xml:space="preserve">   Obadiah    </w:t>
      </w:r>
      <w:r>
        <w:t xml:space="preserve">   Jonah     </w:t>
      </w:r>
      <w:r>
        <w:t xml:space="preserve">   Micah    </w:t>
      </w:r>
      <w:r>
        <w:t xml:space="preserve">   Nahum    </w:t>
      </w:r>
      <w:r>
        <w:t xml:space="preserve">   Habakkuk    </w:t>
      </w:r>
      <w:r>
        <w:t xml:space="preserve">   Zephaniah     </w:t>
      </w:r>
      <w:r>
        <w:t xml:space="preserve">   Haggai    </w:t>
      </w:r>
      <w:r>
        <w:t xml:space="preserve">   Zechariah    </w:t>
      </w:r>
      <w:r>
        <w:t xml:space="preserve">   Malachi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Themes of Old Testament</dc:title>
  <dcterms:created xsi:type="dcterms:W3CDTF">2021-10-11T19:42:39Z</dcterms:created>
  <dcterms:modified xsi:type="dcterms:W3CDTF">2021-10-11T19:42:39Z</dcterms:modified>
</cp:coreProperties>
</file>