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Theodore Boone: The Fugitive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Capital of the U.S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lack of fairness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body of people who are sworn to give a verdict on a legal case on the basis on evidence given to them in court.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document that allows you to go and come back from a foreign country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Works at a Firm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person who is getting tried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place where bad people go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place where court is held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People who come to the country without documentation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a trial doesn't have enough information to plead people not guilty or guilty and therefore the trial goes into__________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Has a ruling in the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event in court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institution and conducting of legal proceedings against someone in respect of a criminal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interfere with something in order to cause damage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a unexpected series events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train in Washington D.C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approval by court to look for a suspect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Government Security Officers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punishment for breaking a law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mapped line between countries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Theodore Boone: The Fugitive</dc:title>
  <dcterms:created xsi:type="dcterms:W3CDTF">2021-10-11T19:41:53Z</dcterms:created>
  <dcterms:modified xsi:type="dcterms:W3CDTF">2021-10-11T19:41:53Z</dcterms:modified>
</cp:coreProperties>
</file>