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Theories of Communication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shaking head while looking studiously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finely tuned machine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to one communication theory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unsettled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looking confused with a perplexed facial expression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looking intently at the pictures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4 stages of group communication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getting to know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construct a message through a series of pictures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I've just remembered I need to ask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am I going to get this information 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storm is clearing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Theories of Communication</dc:title>
  <dcterms:created xsi:type="dcterms:W3CDTF">2021-10-11T19:42:03Z</dcterms:created>
  <dcterms:modified xsi:type="dcterms:W3CDTF">2021-10-11T19:42:03Z</dcterms:modified>
</cp:coreProperties>
</file>