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Theory Of Eugenics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Saint Kiley    </w:t>
      </w:r>
      <w:r>
        <w:t xml:space="preserve">   immigrant    </w:t>
      </w:r>
      <w:r>
        <w:t xml:space="preserve">   "undesirable"    </w:t>
      </w:r>
      <w:r>
        <w:t xml:space="preserve">   Adolf Hitler    </w:t>
      </w:r>
      <w:r>
        <w:t xml:space="preserve">   The Republic    </w:t>
      </w:r>
      <w:r>
        <w:t xml:space="preserve">   Francis Galton    </w:t>
      </w:r>
      <w:r>
        <w:t xml:space="preserve">   Angel Island    </w:t>
      </w:r>
      <w:r>
        <w:t xml:space="preserve">   Ellis Island    </w:t>
      </w:r>
      <w:r>
        <w:t xml:space="preserve">   WWII    </w:t>
      </w:r>
      <w:r>
        <w:t xml:space="preserve">   Plato    </w:t>
      </w:r>
      <w:r>
        <w:t xml:space="preserve">   Theory Of Eugenics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Eugenics Word Search</dc:title>
  <dcterms:created xsi:type="dcterms:W3CDTF">2021-10-11T19:43:18Z</dcterms:created>
  <dcterms:modified xsi:type="dcterms:W3CDTF">2021-10-11T19:43:18Z</dcterms:modified>
</cp:coreProperties>
</file>