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vs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states Matter and energy are always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Newtons law states "every action will have a reaction"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states that the earth is divided by several plates or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states in an undisturbed layer of rocks, the youngest layer is on the top and the oldest in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that states the basic unit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law states that gas at standered temperature and pressure in as the same number of molecules as any of the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states all life on earth evolved from simple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individual gas particles interact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that states that a substance is its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theory that states to interpret how technology became part of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that states Gas-phase chemical reaction occur when molecules collide with sufficient kinetic energy.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beliefs that by focusing on positive or negative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states the adaption of species with a genus.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states all matter is made up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diseases are caused by the invasion of the body by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about how the universe was created or started and was a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that states that planets orbit the sun elliptically.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states energy cannot be created or destroyed,but only changed from one form into another or transformed from one object to another.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law that states what happens to a massive body when it is acted upon an external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vs Law</dc:title>
  <dcterms:created xsi:type="dcterms:W3CDTF">2021-10-11T19:42:14Z</dcterms:created>
  <dcterms:modified xsi:type="dcterms:W3CDTF">2021-10-11T19:42:14Z</dcterms:modified>
</cp:coreProperties>
</file>