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is a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blue    </w:t>
      </w:r>
      <w:r>
        <w:t xml:space="preserve">   butterflies    </w:t>
      </w:r>
      <w:r>
        <w:t xml:space="preserve">   colony    </w:t>
      </w:r>
      <w:r>
        <w:t xml:space="preserve">   crash    </w:t>
      </w:r>
      <w:r>
        <w:t xml:space="preserve">   dreams    </w:t>
      </w:r>
      <w:r>
        <w:t xml:space="preserve">   elephants    </w:t>
      </w:r>
      <w:r>
        <w:t xml:space="preserve">   family    </w:t>
      </w:r>
      <w:r>
        <w:t xml:space="preserve">   flight    </w:t>
      </w:r>
      <w:r>
        <w:t xml:space="preserve">   formation    </w:t>
      </w:r>
      <w:r>
        <w:t xml:space="preserve">   gorillas    </w:t>
      </w:r>
      <w:r>
        <w:t xml:space="preserve">   growth    </w:t>
      </w:r>
      <w:r>
        <w:t xml:space="preserve">   jellyfish    </w:t>
      </w:r>
      <w:r>
        <w:t xml:space="preserve">   kids    </w:t>
      </w:r>
      <w:r>
        <w:t xml:space="preserve">   lightning bugs    </w:t>
      </w:r>
      <w:r>
        <w:t xml:space="preserve">   monkeys    </w:t>
      </w:r>
      <w:r>
        <w:t xml:space="preserve">   night    </w:t>
      </w:r>
      <w:r>
        <w:t xml:space="preserve">   ocean    </w:t>
      </w:r>
      <w:r>
        <w:t xml:space="preserve">   parade    </w:t>
      </w:r>
      <w:r>
        <w:t xml:space="preserve">   penguins    </w:t>
      </w:r>
      <w:r>
        <w:t xml:space="preserve">   pile    </w:t>
      </w:r>
      <w:r>
        <w:t xml:space="preserve">   plants    </w:t>
      </w:r>
      <w:r>
        <w:t xml:space="preserve">   pod    </w:t>
      </w:r>
      <w:r>
        <w:t xml:space="preserve">   ravens    </w:t>
      </w:r>
      <w:r>
        <w:t xml:space="preserve">   rhinos    </w:t>
      </w:r>
      <w:r>
        <w:t xml:space="preserve">   rocks    </w:t>
      </w:r>
      <w:r>
        <w:t xml:space="preserve">   rubble    </w:t>
      </w:r>
      <w:r>
        <w:t xml:space="preserve">   shells    </w:t>
      </w:r>
      <w:r>
        <w:t xml:space="preserve">   smack    </w:t>
      </w:r>
      <w:r>
        <w:t xml:space="preserve">   sprinkle    </w:t>
      </w:r>
      <w:r>
        <w:t xml:space="preserve">   stars    </w:t>
      </w:r>
      <w:r>
        <w:t xml:space="preserve">   trail    </w:t>
      </w:r>
      <w:r>
        <w:t xml:space="preserve">   tribe    </w:t>
      </w:r>
      <w:r>
        <w:t xml:space="preserve">   troop    </w:t>
      </w:r>
      <w:r>
        <w:t xml:space="preserve">   turn    </w:t>
      </w:r>
      <w:r>
        <w:t xml:space="preserve">   turtles    </w:t>
      </w:r>
      <w:r>
        <w:t xml:space="preserve">   unkindness    </w:t>
      </w:r>
      <w:r>
        <w:t xml:space="preserve">   whales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is a ...</dc:title>
  <dcterms:created xsi:type="dcterms:W3CDTF">2021-10-11T19:43:19Z</dcterms:created>
  <dcterms:modified xsi:type="dcterms:W3CDTF">2021-10-11T19:43:19Z</dcterms:modified>
</cp:coreProperties>
</file>