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"There will Come Soft Rains"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Setting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animal the family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family died by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family was gone the house was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"Today is __________ 4, 2026"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two paintings mention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Tick-_______, seven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burned in the nusery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silhouttes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Here the___________in paint of a man mowing a lawn.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Item the young boy was playing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"There will Come Soft Rains"</dc:title>
  <dcterms:created xsi:type="dcterms:W3CDTF">2021-10-23T03:34:14Z</dcterms:created>
  <dcterms:modified xsi:type="dcterms:W3CDTF">2021-10-23T03:34:14Z</dcterms:modified>
</cp:coreProperties>
</file>