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There's No Place Like Home For the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Reindeer movie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 City Christmas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Got Grandma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Pretty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Dad's favorite Christmas tradition?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Mom's favorite Christmas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don't want in your 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annoying 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Season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let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left home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Haley's best make-up job ever!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Haley's favorite Christmas tradition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 does this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Sara's favorite Christmas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tree delight, with dogs!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delightful, when the weather outside is frightful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Best Christmas TV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John's favorite Christmas tradition?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Haley's favorite color 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ornament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worst place to be on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Best Christmas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There's No Place Like Home For the Holidays</dc:title>
  <dcterms:created xsi:type="dcterms:W3CDTF">2021-10-11T19:43:07Z</dcterms:created>
  <dcterms:modified xsi:type="dcterms:W3CDTF">2021-10-11T19:43:07Z</dcterms:modified>
</cp:coreProperties>
</file>