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Thermal 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kinetic energy of all the molecules that make up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moment when two objects hit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organisms that are made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becomes different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make things move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something safe to eat or drink by heating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energy that an object has because it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something stays mostly the same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how hot or cold something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balanced state in which a system is stable, such as when two or more samples are at the same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is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atoms joined together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heating unit that stores and warms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summarizes a set of data and that can be computed by adding all the numbers in a list and then dividing by the number of numbers in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part that is meant to show what the whole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from one object to another or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interacting parts forming a complex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reach a conclusion using evidence and reasoning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Bacteria    </w:t>
      </w:r>
      <w:r>
        <w:t xml:space="preserve">   change    </w:t>
      </w:r>
      <w:r>
        <w:t xml:space="preserve">   Collision    </w:t>
      </w:r>
      <w:r>
        <w:t xml:space="preserve">   energy    </w:t>
      </w:r>
      <w:r>
        <w:t xml:space="preserve">   Equilibrium    </w:t>
      </w:r>
      <w:r>
        <w:t xml:space="preserve">   Groundwater    </w:t>
      </w:r>
      <w:r>
        <w:t xml:space="preserve">   infer    </w:t>
      </w:r>
      <w:r>
        <w:t xml:space="preserve">   kinetic energy    </w:t>
      </w:r>
      <w:r>
        <w:t xml:space="preserve">   matter    </w:t>
      </w:r>
      <w:r>
        <w:t xml:space="preserve">   molecule    </w:t>
      </w:r>
      <w:r>
        <w:t xml:space="preserve">   Pasteurize    </w:t>
      </w:r>
      <w:r>
        <w:t xml:space="preserve">   sample    </w:t>
      </w:r>
      <w:r>
        <w:t xml:space="preserve">   Stability    </w:t>
      </w:r>
      <w:r>
        <w:t xml:space="preserve">   system    </w:t>
      </w:r>
      <w:r>
        <w:t xml:space="preserve">   temperature    </w:t>
      </w:r>
      <w:r>
        <w:t xml:space="preserve">   Thermal energy    </w:t>
      </w:r>
      <w:r>
        <w:t xml:space="preserve">   Transfer    </w:t>
      </w:r>
      <w:r>
        <w:t xml:space="preserve">   water 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Vocab</dc:title>
  <dcterms:created xsi:type="dcterms:W3CDTF">2021-10-11T19:43:54Z</dcterms:created>
  <dcterms:modified xsi:type="dcterms:W3CDTF">2021-10-11T19:43:54Z</dcterms:modified>
</cp:coreProperties>
</file>