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These are a few of my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Papa calls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 of late Jeopardy!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Coachella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proclaimed greatest artist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IKEA's favorite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pubcrawls we created (arguably the best)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favorite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grade one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Christmas we are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where we lived at our third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nickname for a Mexican City structure we visited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Emeline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 where we lived during Snowmaggedon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one third of the King sisters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song you sang to me on our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Brunswick St apartment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are a few of my favorite things</dc:title>
  <dcterms:created xsi:type="dcterms:W3CDTF">2021-10-11T19:44:16Z</dcterms:created>
  <dcterms:modified xsi:type="dcterms:W3CDTF">2021-10-11T19:44:16Z</dcterms:modified>
</cp:coreProperties>
</file>