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They Didn't Pay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Puts the member on _____ notice of monies owed.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NOLS attach a ________________ In _______________ to Lien Sale (2 down)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Access stage for member in pre-lien status?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Pre-Liens go out on the?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auction can not end any earlier than ______________ days after the newspaper ad is published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accompanies the pre-lien letter?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__________ funds only will be accepted during lien process.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Notice of Lien Sale goes out on the?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Late fees are applied after the?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NOLS attach a _____________ In _______________ to Lien Sale. (10 down)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No _________ payments will be accepted once in the lien process.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minimum amount for a pre-lien?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It can _________ a non paying member.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They Didn't Pay</dc:title>
  <dcterms:created xsi:type="dcterms:W3CDTF">2021-10-11T19:44:25Z</dcterms:created>
  <dcterms:modified xsi:type="dcterms:W3CDTF">2021-10-11T19:44:25Z</dcterms:modified>
</cp:coreProperties>
</file>