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 like!           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originated from Tibet and i can be over 2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wore a meat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dog with an oddly shaped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stripy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sometimes agrressive but if i am trained well then i can be adorable and cuddly and i go woof.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symbolize royalty and i am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colour of a cloud-less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a dog. When my tail wags on you it hurts. i'm a cousin of the golden retriever.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cutest fluffiest bird and i am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relative to metallic and you can touch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dog with a kind expression. my colours can be one of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shine to give colours but i'm untouchable (unlike glitter)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small and fluffy and i bark. my main colour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fastest land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series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(HAPPY)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long-ish fur and come in over 5 colours. i am a type of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sister in ----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like!            #1</dc:title>
  <dcterms:created xsi:type="dcterms:W3CDTF">2021-10-11T19:45:34Z</dcterms:created>
  <dcterms:modified xsi:type="dcterms:W3CDTF">2021-10-11T19:45:34Z</dcterms:modified>
</cp:coreProperties>
</file>