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we went instead of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we got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months being together before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my first tattoo?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feeling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my favorite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Month we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long will I love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Childhood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What's my favorite scent?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long it took for me to fall in love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Favorite musician at the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you chasing outside and made you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your favorite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nickname I gave you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we coming home from when we first held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 want to be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state (so far)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my favorite 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I keep in my wallet that reminds me of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favorite physical trait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favorite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my favorite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we first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my favorite villain?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about us</dc:title>
  <dcterms:created xsi:type="dcterms:W3CDTF">2021-10-11T19:43:14Z</dcterms:created>
  <dcterms:modified xsi:type="dcterms:W3CDTF">2021-10-11T19:43:14Z</dcterms:modified>
</cp:coreProperties>
</file>