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Things that make you smile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They have petals but they are not a bike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Best job ever (3 words - hint - middle word is "own")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Food that makes  you smile (two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Capturing a moment in time (plural)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Best time of the year!!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Your retail therapy target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you do with a pen so you can remember the things that make you smile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Your Bestest best friend is your 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You like to discuss this with brother (two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What you are going to enjoy doing  during retirement.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liquid that solves everything (2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you would give for a daily one of these! (2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If there was one animal left on this earth it would be (plural)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Your favorite meal of the week (2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Your heart throb (2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Mistletoe will produces a permanent grin with a 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You are super protective of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favorite way of yours to celebrate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Researching, discovering, teaching, using colours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rubbing makes you purr?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one who gave us smiles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First thing that puts a smile on your face each morning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colour that brings smiles to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Natural source to your smile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A favorite part of Christmas for you (plural)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that make you smile</dc:title>
  <dcterms:created xsi:type="dcterms:W3CDTF">2021-10-11T19:45:33Z</dcterms:created>
  <dcterms:modified xsi:type="dcterms:W3CDTF">2021-10-11T19:45:33Z</dcterms:modified>
</cp:coreProperties>
</file>