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like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twist and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see this alot with Alice and Joelle, Cindy, Ann, Walt....Deb and Karen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some and others never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not just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Ships,Houses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made up millions of holes, but we have them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different forms of this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get into tight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all have one since our 1st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shut us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 to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tennis, fish, basketball,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giant,wal-mart, weis etc....have these also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like me</dc:title>
  <dcterms:created xsi:type="dcterms:W3CDTF">2021-10-11T19:45:31Z</dcterms:created>
  <dcterms:modified xsi:type="dcterms:W3CDTF">2021-10-11T19:45:31Z</dcterms:modified>
</cp:coreProperties>
</file>