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Thinking about 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Aussie term for people who regularly sun bathe (plural)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 room with just a flickering candle for light is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Unjustifiable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Persistent feeling of sadness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arouse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distinctive emotional quality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Lay in the sun for prolonged time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Hormone chemical that makes us 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Protected from antibodies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Darkening the skin by exposing body to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about the Sun</dc:title>
  <dcterms:created xsi:type="dcterms:W3CDTF">2021-10-11T19:45:39Z</dcterms:created>
  <dcterms:modified xsi:type="dcterms:W3CDTF">2021-10-11T19:45:39Z</dcterms:modified>
</cp:coreProperties>
</file>