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Caribbean    </w:t>
      </w:r>
      <w:r>
        <w:t xml:space="preserve">   WarminsterPark    </w:t>
      </w:r>
      <w:r>
        <w:t xml:space="preserve">   fieldtrips    </w:t>
      </w:r>
      <w:r>
        <w:t xml:space="preserve">   downstairs    </w:t>
      </w:r>
      <w:r>
        <w:t xml:space="preserve">   culture    </w:t>
      </w:r>
      <w:r>
        <w:t xml:space="preserve">   journeys    </w:t>
      </w:r>
      <w:r>
        <w:t xml:space="preserve">   fractions    </w:t>
      </w:r>
      <w:r>
        <w:t xml:space="preserve">   character    </w:t>
      </w:r>
      <w:r>
        <w:t xml:space="preserve">   Churchville    </w:t>
      </w:r>
      <w:r>
        <w:t xml:space="preserve">   PSSA    </w:t>
      </w:r>
      <w:r>
        <w:t xml:space="preserve">   chapterbooks    </w:t>
      </w:r>
      <w:r>
        <w:t xml:space="preserve">   diorama    </w:t>
      </w:r>
      <w:r>
        <w:t xml:space="preserve">   lattice    </w:t>
      </w:r>
      <w:r>
        <w:t xml:space="preserve">   division    </w:t>
      </w:r>
      <w:r>
        <w:t xml:space="preserve">   multiplication    </w:t>
      </w:r>
      <w:r>
        <w:t xml:space="preserve">   NorthAmerica    </w:t>
      </w:r>
      <w:r>
        <w:t xml:space="preserve">   plants    </w:t>
      </w:r>
      <w:r>
        <w:t xml:space="preserve">   beetles    </w:t>
      </w:r>
      <w:r>
        <w:t xml:space="preserve">   crayfish    </w:t>
      </w:r>
      <w:r>
        <w:t xml:space="preserve">   babychicks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</dc:title>
  <dcterms:created xsi:type="dcterms:W3CDTF">2021-10-11T19:45:25Z</dcterms:created>
  <dcterms:modified xsi:type="dcterms:W3CDTF">2021-10-11T19:45:25Z</dcterms:modified>
</cp:coreProperties>
</file>