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#This Is Us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VEGAS    </w:t>
      </w:r>
      <w:r>
        <w:t xml:space="preserve">   SHUTDOWN    </w:t>
      </w:r>
      <w:r>
        <w:t xml:space="preserve">   HEIDI    </w:t>
      </w:r>
      <w:r>
        <w:t xml:space="preserve">   BUFFALO    </w:t>
      </w:r>
      <w:r>
        <w:t xml:space="preserve">   ORGASMS    </w:t>
      </w:r>
      <w:r>
        <w:t xml:space="preserve">   MULTIPLE    </w:t>
      </w:r>
      <w:r>
        <w:t xml:space="preserve">   ALLERGIES    </w:t>
      </w:r>
      <w:r>
        <w:t xml:space="preserve">   TWELVES    </w:t>
      </w:r>
      <w:r>
        <w:t xml:space="preserve">   PIZZA HUT    </w:t>
      </w:r>
      <w:r>
        <w:t xml:space="preserve">   TACO    </w:t>
      </w:r>
      <w:r>
        <w:t xml:space="preserve">   NINA    </w:t>
      </w:r>
      <w:r>
        <w:t xml:space="preserve">   BABY    </w:t>
      </w:r>
      <w:r>
        <w:t xml:space="preserve">   SAM    </w:t>
      </w:r>
      <w:r>
        <w:t xml:space="preserve">   MOONAH    </w:t>
      </w:r>
      <w:r>
        <w:t xml:space="preserve">   ALFREDA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#This Is Us</dc:title>
  <dcterms:created xsi:type="dcterms:W3CDTF">2021-10-10T23:55:26Z</dcterms:created>
  <dcterms:modified xsi:type="dcterms:W3CDTF">2021-10-10T23:55:26Z</dcterms:modified>
</cp:coreProperties>
</file>