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Kid of 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Sydney's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Matt's Homeschool (_________ Academy)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where Matt graduated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instrument Matt likes to play when leading praise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city did Matt's mom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Matt's Tae Kwon Do 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street where Matt lived for 8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school where Matt is currently enrolled?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Matt likes to do when it's nice weather (on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name of homeschooler who made Dean's List his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Matt likes to go on Sunday mornings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Matt's girlfriend's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Matt's girlfriend's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Matt's mom and dad meet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did Matt's dad live in when he graduated high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Career path Matt is currently pursuing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name of "Young Scrooge" actor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Matt's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Matt call his dad's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 taught a homeschool class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Matt call his dad's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delicious decadent dessert food group does Matt not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sport did Matt spend most of his time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Matt call his mom's mom?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Kid of Mine</dc:title>
  <dcterms:created xsi:type="dcterms:W3CDTF">2021-10-11T19:47:05Z</dcterms:created>
  <dcterms:modified xsi:type="dcterms:W3CDTF">2021-10-11T19:47:05Z</dcterms:modified>
</cp:coreProperties>
</file>