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Marriott    </w:t>
      </w:r>
      <w:r>
        <w:t xml:space="preserve">   LSD    </w:t>
      </w:r>
      <w:r>
        <w:t xml:space="preserve">   iHop    </w:t>
      </w:r>
      <w:r>
        <w:t xml:space="preserve">   Denny’s    </w:t>
      </w:r>
      <w:r>
        <w:t xml:space="preserve">   Ainakea    </w:t>
      </w:r>
      <w:r>
        <w:t xml:space="preserve">   Baby    </w:t>
      </w:r>
      <w:r>
        <w:t xml:space="preserve">   Clean    </w:t>
      </w:r>
      <w:r>
        <w:t xml:space="preserve">   Cook    </w:t>
      </w:r>
      <w:r>
        <w:t xml:space="preserve">   Forever    </w:t>
      </w:r>
      <w:r>
        <w:t xml:space="preserve">   Forgiveness    </w:t>
      </w:r>
      <w:r>
        <w:t xml:space="preserve">   Future Home    </w:t>
      </w:r>
      <w:r>
        <w:t xml:space="preserve">   Happiness    </w:t>
      </w:r>
      <w:r>
        <w:t xml:space="preserve">   Home    </w:t>
      </w:r>
      <w:r>
        <w:t xml:space="preserve">   King Kam    </w:t>
      </w:r>
      <w:r>
        <w:t xml:space="preserve">   Kohala    </w:t>
      </w:r>
      <w:r>
        <w:t xml:space="preserve">   Long term    </w:t>
      </w:r>
      <w:r>
        <w:t xml:space="preserve">   Love    </w:t>
      </w:r>
      <w:r>
        <w:t xml:space="preserve">   Marriage    </w:t>
      </w:r>
      <w:r>
        <w:t xml:space="preserve">   Naniloa    </w:t>
      </w:r>
      <w:r>
        <w:t xml:space="preserve">   Real life    </w:t>
      </w:r>
      <w:r>
        <w:t xml:space="preserve">   Sheraton    </w:t>
      </w:r>
      <w:r>
        <w:t xml:space="preserve">   Waimea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</dc:title>
  <dcterms:created xsi:type="dcterms:W3CDTF">2021-10-11T19:47:31Z</dcterms:created>
  <dcterms:modified xsi:type="dcterms:W3CDTF">2021-10-11T19:47:31Z</dcterms:modified>
</cp:coreProperties>
</file>