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Thomas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Bits of broken buildings and other remains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a pretty weed with a yellow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kittin could not be any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take a big ship and go to lots of different countries by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Already seen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little boat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yummy buttery French pastry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Beautiful artwork on a piece of fabric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a sudden failure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shop that sells unusual foreign food, cheese and meats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</dc:title>
  <dcterms:created xsi:type="dcterms:W3CDTF">2021-10-11T19:46:56Z</dcterms:created>
  <dcterms:modified xsi:type="dcterms:W3CDTF">2021-10-11T19:46:56Z</dcterms:modified>
</cp:coreProperties>
</file>