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Thomas Brodie Sangster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likes to crush this when he breaks up with his girlfriend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Newt says what word 161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Reed was name of his character on 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Thomas sisters name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Thomas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Thomas does what I’m everymore he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Newt gets what disease in the maze runner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His middle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is in love with who in love actually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animal did he play in  Pinocchio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 zodiac sign is Thomas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did Thomas go to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was Thomas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Thomas played what horrible historic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If he could learn one other language to speak it would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Love________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is His favourite clothing item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Thomas’s girl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was her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movie got a 8% on rotten tomatoes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played this cartoon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one ship in America right now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Thomas hates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his favourite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Thomas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his twitter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his band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Thomas dislikes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Plays this character in the maze runner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his favourite instrument to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Brodie Sangster </dc:title>
  <dcterms:created xsi:type="dcterms:W3CDTF">2021-10-11T19:47:06Z</dcterms:created>
  <dcterms:modified xsi:type="dcterms:W3CDTF">2021-10-11T19:47:06Z</dcterms:modified>
</cp:coreProperties>
</file>