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Three Worlds Meet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This ravaged Europe in 1348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this religion appeared in West Africa in the 9th century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Over this many West Africans were loaded onto slave ships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Jacques Cartier Sailed to this country to claim land for France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Spaniards discovered that the American Tropics were ideal for growing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this tribe relied on fish and game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He made four voyages to the Americas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in 1492 three small ships appeared in this country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This explorer reached Vinland in about 1000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believe people first came to the Americas 20,000 years ago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Reached India in about 1498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In the 1500's this disease spread rapidly through Central Mexico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Martin Luther unleashed this religion in 1517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Columbus was in search of this when he sailed to Cuba and Hispanola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Three Worlds Meet </dc:title>
  <dcterms:created xsi:type="dcterms:W3CDTF">2021-10-11T19:48:02Z</dcterms:created>
  <dcterms:modified xsi:type="dcterms:W3CDTF">2021-10-11T19:48:02Z</dcterms:modified>
</cp:coreProperties>
</file>