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sway or rock under a blow, shock, etc; to sway about in standing or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container of metal or refractory material employed for heating substances to high temperatures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disposition or bent, especially of the mind or will; a liking or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trouble, annoy, or torment in any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oppose succesfully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power to float or rise 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absorb or engross to the exclusion of other things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left out, not done, or neglected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render or declare legally void or inoperative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condemn or censure openly or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position of greatest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Retaliation against an enemy, for injuries received, by the infliction of equal or greater injuries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Vigorously active and aggressive, especially in a support of a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or speed of movement; impetus, as of a physical object or course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hollow projectile containing bullets or the like and a bursting charge, designed to explode before reaching it's target, and to set free a shower of missiles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</dc:title>
  <dcterms:created xsi:type="dcterms:W3CDTF">2021-10-11T19:48:43Z</dcterms:created>
  <dcterms:modified xsi:type="dcterms:W3CDTF">2021-10-11T19:48:43Z</dcterms:modified>
</cp:coreProperties>
</file>