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Ticketing February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Stafford    </w:t>
      </w:r>
      <w:r>
        <w:t xml:space="preserve">   Bill    </w:t>
      </w:r>
      <w:r>
        <w:t xml:space="preserve">   ticket    </w:t>
      </w:r>
      <w:r>
        <w:t xml:space="preserve">   mobile    </w:t>
      </w:r>
      <w:r>
        <w:t xml:space="preserve">   football    </w:t>
      </w:r>
      <w:r>
        <w:t xml:space="preserve">   Executive    </w:t>
      </w:r>
      <w:r>
        <w:t xml:space="preserve">   Concourse    </w:t>
      </w:r>
      <w:r>
        <w:t xml:space="preserve">   Lisa    </w:t>
      </w:r>
      <w:r>
        <w:t xml:space="preserve">   Eric    </w:t>
      </w:r>
      <w:r>
        <w:t xml:space="preserve">   Mark    </w:t>
      </w:r>
      <w:r>
        <w:t xml:space="preserve">   Regis    </w:t>
      </w:r>
      <w:r>
        <w:t xml:space="preserve">   Lance    </w:t>
      </w:r>
      <w:r>
        <w:t xml:space="preserve">   Upper Level    </w:t>
      </w:r>
      <w:r>
        <w:t xml:space="preserve">   Club Section    </w:t>
      </w:r>
      <w:r>
        <w:t xml:space="preserve">   Accessible Seating    </w:t>
      </w:r>
      <w:r>
        <w:t xml:space="preserve">   Miller Lite Tap Room    </w:t>
      </w:r>
      <w:r>
        <w:t xml:space="preserve">   Ford Field    </w:t>
      </w:r>
      <w:r>
        <w:t xml:space="preserve">   Detroit Lions    </w:t>
      </w:r>
      <w:r>
        <w:t xml:space="preserve">   International drum corp    </w:t>
      </w:r>
      <w:r>
        <w:t xml:space="preserve">   customer search    </w:t>
      </w:r>
      <w:r>
        <w:t xml:space="preserve">   Ceridian    </w:t>
      </w:r>
      <w:r>
        <w:t xml:space="preserve">   password    </w:t>
      </w:r>
      <w:r>
        <w:t xml:space="preserve">   filter    </w:t>
      </w:r>
      <w:r>
        <w:t xml:space="preserve">   host accounts    </w:t>
      </w:r>
      <w:r>
        <w:t xml:space="preserve">   supercross    </w:t>
      </w:r>
      <w:r>
        <w:t xml:space="preserve">   monster jam    </w:t>
      </w:r>
      <w:r>
        <w:t xml:space="preserve">   archtics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Ticketing February Scramble</dc:title>
  <dcterms:created xsi:type="dcterms:W3CDTF">2021-10-11T19:49:55Z</dcterms:created>
  <dcterms:modified xsi:type="dcterms:W3CDTF">2021-10-11T19:49:55Z</dcterms:modified>
</cp:coreProperties>
</file>