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Tier 2 Words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</w:tbl>
    <w:p>
      <w:pPr>
        <w:pStyle w:val="WordBankMedium"/>
      </w:pPr>
      <w:r>
        <w:t xml:space="preserve">   Start    </w:t>
      </w:r>
      <w:r>
        <w:t xml:space="preserve">   Sort    </w:t>
      </w:r>
      <w:r>
        <w:t xml:space="preserve">   Point    </w:t>
      </w:r>
      <w:r>
        <w:t xml:space="preserve">   Perform    </w:t>
      </w:r>
      <w:r>
        <w:t xml:space="preserve">   Only    </w:t>
      </w:r>
      <w:r>
        <w:t xml:space="preserve">   Near    </w:t>
      </w:r>
      <w:r>
        <w:t xml:space="preserve">   Must    </w:t>
      </w:r>
      <w:r>
        <w:t xml:space="preserve">   Finish    </w:t>
      </w:r>
      <w:r>
        <w:t xml:space="preserve">   Explain    </w:t>
      </w:r>
      <w:r>
        <w:t xml:space="preserve">   Example    </w:t>
      </w:r>
      <w:r>
        <w:t xml:space="preserve">   Detail    </w:t>
      </w:r>
      <w:r>
        <w:t xml:space="preserve">   Copy    </w:t>
      </w:r>
      <w:r>
        <w:t xml:space="preserve">   Clue    </w:t>
      </w:r>
      <w:r>
        <w:t xml:space="preserve">   Before    </w:t>
      </w:r>
      <w:r>
        <w:t xml:space="preserve">   Audience    </w:t>
      </w:r>
      <w:r>
        <w:t xml:space="preserve">   Appropriate    </w:t>
      </w:r>
      <w:r>
        <w:t xml:space="preserve">   Agree    </w:t>
      </w:r>
      <w:r>
        <w:t xml:space="preserve">   After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2 Words</dc:title>
  <dcterms:created xsi:type="dcterms:W3CDTF">2021-10-11T19:50:37Z</dcterms:created>
  <dcterms:modified xsi:type="dcterms:W3CDTF">2021-10-11T19:50:37Z</dcterms:modified>
</cp:coreProperties>
</file>