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Tigers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cubs    </w:t>
      </w:r>
      <w:r>
        <w:t xml:space="preserve">   whiskers    </w:t>
      </w:r>
      <w:r>
        <w:t xml:space="preserve">   hunters    </w:t>
      </w:r>
      <w:r>
        <w:t xml:space="preserve">   cat    </w:t>
      </w:r>
      <w:r>
        <w:t xml:space="preserve">   claws    </w:t>
      </w:r>
      <w:r>
        <w:t xml:space="preserve">   stripes    </w:t>
      </w:r>
      <w:r>
        <w:t xml:space="preserve">   black    </w:t>
      </w:r>
      <w:r>
        <w:t xml:space="preserve">   orange    </w:t>
      </w:r>
      <w:r>
        <w:t xml:space="preserve">   mammal    </w:t>
      </w:r>
      <w:r>
        <w:t xml:space="preserve">   hungry    </w:t>
      </w:r>
      <w:r>
        <w:t xml:space="preserve">   carnivorous    </w:t>
      </w:r>
      <w:r>
        <w:t xml:space="preserve">   tigers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Tigers word search</dc:title>
  <dcterms:created xsi:type="dcterms:W3CDTF">2021-11-11T03:48:25Z</dcterms:created>
  <dcterms:modified xsi:type="dcterms:W3CDTF">2021-11-11T03:48:25Z</dcterms:modified>
</cp:coreProperties>
</file>