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Tilly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Small"/>
      </w:pPr>
      <w:r>
        <w:t xml:space="preserve">   worms    </w:t>
      </w:r>
      <w:r>
        <w:t xml:space="preserve">   ant    </w:t>
      </w:r>
      <w:r>
        <w:t xml:space="preserve">   teeth    </w:t>
      </w:r>
      <w:r>
        <w:t xml:space="preserve">   shark    </w:t>
      </w:r>
      <w:r>
        <w:t xml:space="preserve">   bites    </w:t>
      </w:r>
      <w:r>
        <w:t xml:space="preserve">   eel    </w:t>
      </w:r>
      <w:r>
        <w:t xml:space="preserve">   deadly    </w:t>
      </w:r>
      <w:r>
        <w:t xml:space="preserve">   snake    </w:t>
      </w:r>
      <w:r>
        <w:t xml:space="preserve">   dart    </w:t>
      </w:r>
      <w:r>
        <w:t xml:space="preserve">   planet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Tilly</dc:title>
  <dcterms:created xsi:type="dcterms:W3CDTF">2021-10-11T19:50:15Z</dcterms:created>
  <dcterms:modified xsi:type="dcterms:W3CDTF">2021-10-11T19:50:15Z</dcterms:modified>
</cp:coreProperties>
</file>