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Tilted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right place    </w:t>
      </w:r>
      <w:r>
        <w:t xml:space="preserve">   up to half    </w:t>
      </w:r>
      <w:r>
        <w:t xml:space="preserve">   wierd kids    </w:t>
      </w:r>
      <w:r>
        <w:t xml:space="preserve">   euphoria    </w:t>
      </w:r>
      <w:r>
        <w:t xml:space="preserve">   ammonia    </w:t>
      </w:r>
      <w:r>
        <w:t xml:space="preserve">   magic marker    </w:t>
      </w:r>
      <w:r>
        <w:t xml:space="preserve">   beauty    </w:t>
      </w:r>
      <w:r>
        <w:t xml:space="preserve">   mended souls    </w:t>
      </w:r>
      <w:r>
        <w:t xml:space="preserve">   prothesis    </w:t>
      </w:r>
      <w:r>
        <w:t xml:space="preserve">   tilted    </w:t>
      </w:r>
      <w:r>
        <w:t xml:space="preserve">   actually good    </w:t>
      </w:r>
      <w:r>
        <w:t xml:space="preserve">   methuselah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Tilted</dc:title>
  <dcterms:created xsi:type="dcterms:W3CDTF">2021-10-11T19:50:35Z</dcterms:created>
  <dcterms:modified xsi:type="dcterms:W3CDTF">2021-10-11T19:50:35Z</dcterms:modified>
</cp:coreProperties>
</file>