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Time To Refresh Your Big Head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Location of our first kiss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How many years have I known you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love squeezing my 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Name of the first restaurant we ever went to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 love sleeping on my...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First thing you ever brought 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subject do I study?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nickname you've given 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You tried breaking up with me because I was bad for your ..... health.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Where was I before I came to see you for the first time?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Name the one thing I would always get you every week  (when I come see you at the hotel)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hate doing my e......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What's my favourite colour?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did you get me on my last birthday?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many times have I failed my driving test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First comes love, then comes 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First thing I ever brought you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my birth month?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One of things I want most in life is to have a .....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What's my natural hair colour?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To Refresh Your Big Head</dc:title>
  <dcterms:created xsi:type="dcterms:W3CDTF">2021-10-11T19:52:16Z</dcterms:created>
  <dcterms:modified xsi:type="dcterms:W3CDTF">2021-10-11T19:52:16Z</dcterms:modified>
</cp:coreProperties>
</file>