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Twister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Eagle    </w:t>
      </w:r>
      <w:r>
        <w:t xml:space="preserve">   History    </w:t>
      </w:r>
      <w:r>
        <w:t xml:space="preserve">   Neil    </w:t>
      </w:r>
      <w:r>
        <w:t xml:space="preserve">   Armstrong    </w:t>
      </w:r>
      <w:r>
        <w:t xml:space="preserve">   Buzz    </w:t>
      </w:r>
      <w:r>
        <w:t xml:space="preserve">   Cowboys    </w:t>
      </w:r>
      <w:r>
        <w:t xml:space="preserve">   Lincoln    </w:t>
      </w:r>
      <w:r>
        <w:t xml:space="preserve">   Nat    </w:t>
      </w:r>
      <w:r>
        <w:t xml:space="preserve">   Abraham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Twister Word Search</dc:title>
  <dcterms:created xsi:type="dcterms:W3CDTF">2021-10-11T19:51:50Z</dcterms:created>
  <dcterms:modified xsi:type="dcterms:W3CDTF">2021-10-11T19:51:50Z</dcterms:modified>
</cp:coreProperties>
</file>