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Time for a FUN Break!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COVID-19    </w:t>
      </w:r>
      <w:r>
        <w:t xml:space="preserve">   Accountability    </w:t>
      </w:r>
      <w:r>
        <w:t xml:space="preserve">   Customer Service    </w:t>
      </w:r>
      <w:r>
        <w:t xml:space="preserve">   Commercialization    </w:t>
      </w:r>
      <w:r>
        <w:t xml:space="preserve">   Home Schooling    </w:t>
      </w:r>
      <w:r>
        <w:t xml:space="preserve">   Granola    </w:t>
      </w:r>
      <w:r>
        <w:t xml:space="preserve">   IT    </w:t>
      </w:r>
      <w:r>
        <w:t xml:space="preserve">   8th Avenue    </w:t>
      </w:r>
      <w:r>
        <w:t xml:space="preserve">   Logistics    </w:t>
      </w:r>
      <w:r>
        <w:t xml:space="preserve">   Family Time    </w:t>
      </w:r>
      <w:r>
        <w:t xml:space="preserve">   Practical Excellence    </w:t>
      </w:r>
      <w:r>
        <w:t xml:space="preserve">   Graphics    </w:t>
      </w:r>
      <w:r>
        <w:t xml:space="preserve">   Pasta    </w:t>
      </w:r>
      <w:r>
        <w:t xml:space="preserve">   Accounting    </w:t>
      </w:r>
      <w:r>
        <w:t xml:space="preserve">   Teamwork    </w:t>
      </w:r>
      <w:r>
        <w:t xml:space="preserve">   Peanut Butter    </w:t>
      </w:r>
      <w:r>
        <w:t xml:space="preserve">   Home Projects    </w:t>
      </w:r>
      <w:r>
        <w:t xml:space="preserve">   Transportation    </w:t>
      </w:r>
      <w:r>
        <w:t xml:space="preserve">   Netflix    </w:t>
      </w:r>
      <w:r>
        <w:t xml:space="preserve">   Procurement    </w:t>
      </w:r>
      <w:r>
        <w:t xml:space="preserve">   Private Label    </w:t>
      </w:r>
      <w:r>
        <w:t xml:space="preserve">   Portfolio Management    </w:t>
      </w:r>
      <w:r>
        <w:t xml:space="preserve">   Supply Chain    </w:t>
      </w:r>
      <w:r>
        <w:t xml:space="preserve">   Planning    </w:t>
      </w:r>
      <w:r>
        <w:t xml:space="preserve">   Operations    </w:t>
      </w:r>
      <w:r>
        <w:t xml:space="preserve">   Product Management    </w:t>
      </w:r>
      <w:r>
        <w:t xml:space="preserve">   Stay at Home    </w:t>
      </w:r>
      <w:r>
        <w:t xml:space="preserve">   Naps    </w:t>
      </w:r>
      <w:r>
        <w:t xml:space="preserve">   Production    </w:t>
      </w:r>
      <w:r>
        <w:t xml:space="preserve">   Transparency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for a FUN Break!</dc:title>
  <dcterms:created xsi:type="dcterms:W3CDTF">2021-10-11T19:51:38Z</dcterms:created>
  <dcterms:modified xsi:type="dcterms:W3CDTF">2021-10-11T19:51:38Z</dcterms:modified>
</cp:coreProperties>
</file>