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perform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remember    </w:t>
      </w:r>
      <w:r>
        <w:t xml:space="preserve">   wings    </w:t>
      </w:r>
      <w:r>
        <w:t xml:space="preserve">   sound    </w:t>
      </w:r>
      <w:r>
        <w:t xml:space="preserve">   music    </w:t>
      </w:r>
      <w:r>
        <w:t xml:space="preserve">   rehearsal    </w:t>
      </w:r>
      <w:r>
        <w:t xml:space="preserve">   verse    </w:t>
      </w:r>
      <w:r>
        <w:t xml:space="preserve">   choral    </w:t>
      </w:r>
      <w:r>
        <w:t xml:space="preserve">   watching    </w:t>
      </w:r>
      <w:r>
        <w:t xml:space="preserve">   learn    </w:t>
      </w:r>
      <w:r>
        <w:t xml:space="preserve">   words    </w:t>
      </w:r>
      <w:r>
        <w:t xml:space="preserve">   questions    </w:t>
      </w:r>
      <w:r>
        <w:t xml:space="preserve">   attention    </w:t>
      </w:r>
      <w:r>
        <w:t xml:space="preserve">   talk    </w:t>
      </w:r>
      <w:r>
        <w:t xml:space="preserve">   book    </w:t>
      </w:r>
      <w:r>
        <w:t xml:space="preserve">   bank    </w:t>
      </w:r>
      <w:r>
        <w:t xml:space="preserve">   spoken    </w:t>
      </w:r>
      <w:r>
        <w:t xml:space="preserve">   improved    </w:t>
      </w:r>
      <w:r>
        <w:t xml:space="preserve">   discuss    </w:t>
      </w:r>
      <w:r>
        <w:t xml:space="preserve">   teacher    </w:t>
      </w:r>
      <w:r>
        <w:t xml:space="preserve">   member    </w:t>
      </w:r>
      <w:r>
        <w:t xml:space="preserve">   fidget    </w:t>
      </w:r>
      <w:r>
        <w:t xml:space="preserve">   Thepsis    </w:t>
      </w:r>
      <w:r>
        <w:t xml:space="preserve">   actor    </w:t>
      </w:r>
      <w:r>
        <w:t xml:space="preserve">   drama    </w:t>
      </w:r>
      <w:r>
        <w:t xml:space="preserve">   groups    </w:t>
      </w:r>
      <w:r>
        <w:t xml:space="preserve">   feedback    </w:t>
      </w:r>
      <w:r>
        <w:t xml:space="preserve">   reflection    </w:t>
      </w:r>
      <w:r>
        <w:t xml:space="preserve">   Backstage    </w:t>
      </w:r>
      <w:r>
        <w:t xml:space="preserve">   Perform    </w:t>
      </w:r>
      <w:r>
        <w:t xml:space="preserve">   Distract    </w:t>
      </w:r>
      <w:r>
        <w:t xml:space="preserve">   Audience    </w:t>
      </w:r>
      <w:r>
        <w:t xml:space="preserve">   Auditorium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perform</dc:title>
  <dcterms:created xsi:type="dcterms:W3CDTF">2021-10-11T19:52:13Z</dcterms:created>
  <dcterms:modified xsi:type="dcterms:W3CDTF">2021-10-11T19:52:13Z</dcterms:modified>
</cp:coreProperties>
</file>